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Age of Exploration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37</w:t>
            </w:r>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religion did Magellan convert the Cebu king and the king's followers to?</w:t>
            </w:r>
          </w:p>
          <w:p>
            <w:pPr>
              <w:keepLines/>
              <w:pStyle w:val="CluesTiny"/>
            </w:pPr>
            <w:r>
              <w:rPr>
                <w:b w:val="true"/>
                <w:bCs w:val="true"/>
              </w:rPr>
              <w:t xml:space="preserve">4. </w:t>
            </w:r>
            <w:r>
              <w:t xml:space="preserve">How many men stayed as colonists in the Americas, as an order from Columbus?</w:t>
            </w:r>
          </w:p>
          <w:p>
            <w:pPr>
              <w:keepLines/>
              <w:pStyle w:val="CluesTiny"/>
            </w:pPr>
            <w:r>
              <w:rPr>
                <w:b w:val="true"/>
                <w:bCs w:val="true"/>
              </w:rPr>
              <w:t xml:space="preserve">7. </w:t>
            </w:r>
            <w:r>
              <w:t xml:space="preserve">Who introduced Christianity to the New World? </w:t>
            </w:r>
          </w:p>
          <w:p>
            <w:pPr>
              <w:keepLines/>
              <w:pStyle w:val="CluesTiny"/>
            </w:pPr>
            <w:r>
              <w:rPr>
                <w:b w:val="true"/>
                <w:bCs w:val="true"/>
              </w:rPr>
              <w:t xml:space="preserve">11. </w:t>
            </w:r>
            <w:r>
              <w:t xml:space="preserve">Where did da Gama land on May 20th, that was on the South West coast of India? (original name) </w:t>
            </w:r>
          </w:p>
          <w:p>
            <w:pPr>
              <w:keepLines/>
              <w:pStyle w:val="CluesTiny"/>
            </w:pPr>
            <w:r>
              <w:rPr>
                <w:b w:val="true"/>
                <w:bCs w:val="true"/>
              </w:rPr>
              <w:t xml:space="preserve">12. </w:t>
            </w:r>
            <w:r>
              <w:t xml:space="preserve">Da Gama's voyages brought his country immense _____.</w:t>
            </w:r>
          </w:p>
          <w:p>
            <w:pPr>
              <w:keepLines/>
              <w:pStyle w:val="CluesTiny"/>
            </w:pPr>
            <w:r>
              <w:rPr>
                <w:b w:val="true"/>
                <w:bCs w:val="true"/>
              </w:rPr>
              <w:t xml:space="preserve">17. </w:t>
            </w:r>
            <w:r>
              <w:t xml:space="preserve">What were most of da Gama's sailors sick with by January of 1498?</w:t>
            </w:r>
          </w:p>
          <w:p>
            <w:pPr>
              <w:keepLines/>
              <w:pStyle w:val="CluesTiny"/>
            </w:pPr>
            <w:r>
              <w:rPr>
                <w:b w:val="true"/>
                <w:bCs w:val="true"/>
              </w:rPr>
              <w:t xml:space="preserve">20. </w:t>
            </w:r>
            <w:r>
              <w:t xml:space="preserve">In order to prevent even thinking about retreat, Cortes _________ all of his ships. </w:t>
            </w:r>
          </w:p>
          <w:p>
            <w:pPr>
              <w:keepLines/>
              <w:pStyle w:val="CluesTiny"/>
            </w:pPr>
            <w:r>
              <w:rPr>
                <w:b w:val="true"/>
                <w:bCs w:val="true"/>
              </w:rPr>
              <w:t xml:space="preserve">24. </w:t>
            </w:r>
            <w:r>
              <w:t xml:space="preserve">Who led the first voyage on the Silk Road? </w:t>
            </w:r>
          </w:p>
          <w:p>
            <w:pPr>
              <w:keepLines/>
              <w:pStyle w:val="CluesTiny"/>
            </w:pPr>
            <w:r>
              <w:rPr>
                <w:b w:val="true"/>
                <w:bCs w:val="true"/>
              </w:rPr>
              <w:t xml:space="preserve">29. </w:t>
            </w:r>
            <w:r>
              <w:t xml:space="preserve">In 1525 Cortes was forced to ______ because of a terrible expedition to the Honduran Jungles. </w:t>
            </w:r>
          </w:p>
          <w:p>
            <w:pPr>
              <w:keepLines/>
              <w:pStyle w:val="CluesTiny"/>
            </w:pPr>
            <w:r>
              <w:rPr>
                <w:b w:val="true"/>
                <w:bCs w:val="true"/>
              </w:rPr>
              <w:t xml:space="preserve">30. </w:t>
            </w:r>
            <w:r>
              <w:t xml:space="preserve">What title was da Gama granted by the King, for reaching India? </w:t>
            </w:r>
          </w:p>
          <w:p>
            <w:pPr>
              <w:keepLines/>
              <w:pStyle w:val="CluesTiny"/>
            </w:pPr>
            <w:r>
              <w:rPr>
                <w:b w:val="true"/>
                <w:bCs w:val="true"/>
              </w:rPr>
              <w:t xml:space="preserve">31. </w:t>
            </w:r>
            <w:r>
              <w:t xml:space="preserve">Once Cortes traveled to the town of Veracruz, he ordered some of his crew to stay on the coast, and he led the rest to the interior of the land. They then conquered this vast territory, and Cortes became the ____. </w:t>
            </w:r>
          </w:p>
          <w:p>
            <w:pPr>
              <w:keepLines/>
              <w:pStyle w:val="CluesTiny"/>
            </w:pPr>
            <w:r>
              <w:rPr>
                <w:b w:val="true"/>
                <w:bCs w:val="true"/>
              </w:rPr>
              <w:t xml:space="preserve">32. </w:t>
            </w:r>
            <w:r>
              <w:t xml:space="preserve">Potatoes, corn, tomatoes, squash, and cacao are some examples of foods that were introduced to the old world from the new world. What did this lead to in the Old World?</w:t>
            </w:r>
          </w:p>
          <w:p>
            <w:pPr>
              <w:keepLines/>
              <w:pStyle w:val="CluesTiny"/>
            </w:pPr>
            <w:r>
              <w:rPr>
                <w:b w:val="true"/>
                <w:bCs w:val="true"/>
              </w:rPr>
              <w:t xml:space="preserve">33. </w:t>
            </w:r>
            <w:r>
              <w:t xml:space="preserve">European exploration lead to the...</w:t>
            </w:r>
          </w:p>
          <w:p>
            <w:pPr>
              <w:keepLines/>
              <w:pStyle w:val="CluesTiny"/>
            </w:pPr>
            <w:r>
              <w:rPr>
                <w:b w:val="true"/>
                <w:bCs w:val="true"/>
              </w:rPr>
              <w:t xml:space="preserve">38. </w:t>
            </w:r>
            <w:r>
              <w:t xml:space="preserve">What is the official language of Spain?</w:t>
            </w:r>
          </w:p>
          <w:p>
            <w:pPr>
              <w:keepLines/>
              <w:pStyle w:val="CluesTiny"/>
            </w:pPr>
            <w:r>
              <w:rPr>
                <w:b w:val="true"/>
                <w:bCs w:val="true"/>
              </w:rPr>
              <w:t xml:space="preserve">40. </w:t>
            </w:r>
            <w:r>
              <w:t xml:space="preserve">De Grijalba discovered a civilization in Mexico that was rich in gold; when he came back to tell of  his discovery, who did Velasquez originally pick to establish a colony where de Grijalba discovered the gold?</w:t>
            </w:r>
          </w:p>
          <w:p>
            <w:pPr>
              <w:keepLines/>
              <w:pStyle w:val="CluesTiny"/>
            </w:pPr>
            <w:r>
              <w:rPr>
                <w:b w:val="true"/>
                <w:bCs w:val="true"/>
              </w:rPr>
              <w:t xml:space="preserve">41. </w:t>
            </w:r>
            <w:r>
              <w:t xml:space="preserve">The emissaries of Atahuallpa, the Inca emperor agreed to visit Francisco Pizarro, but this was a set up. Pizarro and his men ______ the Inca Emperor and slaughtered 2,000 Indians, because Atahuallpa refused to convert to Christianity or accept the Spanish king as sovereign. </w:t>
            </w:r>
          </w:p>
          <w:p>
            <w:pPr>
              <w:keepLines/>
              <w:pStyle w:val="CluesTiny"/>
            </w:pPr>
            <w:r>
              <w:rPr>
                <w:b w:val="true"/>
                <w:bCs w:val="true"/>
              </w:rPr>
              <w:t xml:space="preserve">42. </w:t>
            </w:r>
            <w:r>
              <w:t xml:space="preserve">In 1492, Columbus accidentally discovered the Americas. What island did he land on?</w:t>
            </w:r>
          </w:p>
          <w:p>
            <w:pPr>
              <w:keepLines/>
              <w:pStyle w:val="CluesTiny"/>
            </w:pPr>
            <w:r>
              <w:rPr>
                <w:b w:val="true"/>
                <w:bCs w:val="true"/>
              </w:rPr>
              <w:t xml:space="preserve">43. </w:t>
            </w:r>
            <w:r>
              <w:t xml:space="preserve">How many soldiers did Cortes take on his expedition to Mexico in 1519.</w:t>
            </w:r>
          </w:p>
        </w:tc>
        <w:tc>
          <w:p>
            <w:pPr>
              <w:pStyle w:val="CluesTiny"/>
            </w:pPr>
            <w:r>
              <w:rPr>
                <w:b w:val="true"/>
                <w:bCs w:val="true"/>
              </w:rPr>
              <w:t xml:space="preserve">Down</w:t>
            </w:r>
          </w:p>
          <w:p>
            <w:pPr>
              <w:keepLines/>
              <w:pStyle w:val="CluesTiny"/>
            </w:pPr>
            <w:r>
              <w:rPr>
                <w:b w:val="true"/>
                <w:bCs w:val="true"/>
              </w:rPr>
              <w:t xml:space="preserve">1. </w:t>
            </w:r>
            <w:r>
              <w:t xml:space="preserve">In 1510, Francisco Pizarro accompanied Vasco Nunez de Balboa in a journey and they discovered the ______ ____.</w:t>
            </w:r>
          </w:p>
          <w:p>
            <w:pPr>
              <w:keepLines/>
              <w:pStyle w:val="CluesTiny"/>
            </w:pPr>
            <w:r>
              <w:rPr>
                <w:b w:val="true"/>
                <w:bCs w:val="true"/>
              </w:rPr>
              <w:t xml:space="preserve">3. </w:t>
            </w:r>
            <w:r>
              <w:t xml:space="preserve">Columbus' discovery of the Americas lead to the spread of...</w:t>
            </w:r>
          </w:p>
          <w:p>
            <w:pPr>
              <w:keepLines/>
              <w:pStyle w:val="CluesTiny"/>
            </w:pPr>
            <w:r>
              <w:rPr>
                <w:b w:val="true"/>
                <w:bCs w:val="true"/>
              </w:rPr>
              <w:t xml:space="preserve">5. </w:t>
            </w:r>
            <w:r>
              <w:t xml:space="preserve">Atahuallpa offered Pizarro gold that would fill a room 17 by 22 feet and to a point as high as a man could reach, as well as double that amount in silver as a ______.</w:t>
            </w:r>
          </w:p>
          <w:p>
            <w:pPr>
              <w:keepLines/>
              <w:pStyle w:val="CluesTiny"/>
            </w:pPr>
            <w:r>
              <w:rPr>
                <w:b w:val="true"/>
                <w:bCs w:val="true"/>
              </w:rPr>
              <w:t xml:space="preserve">6. </w:t>
            </w:r>
            <w:r>
              <w:t xml:space="preserve">Pizarro wanted to explore and conquer the vast and wealthy ______ empire.</w:t>
            </w:r>
          </w:p>
          <w:p>
            <w:pPr>
              <w:keepLines/>
              <w:pStyle w:val="CluesTiny"/>
            </w:pPr>
            <w:r>
              <w:rPr>
                <w:b w:val="true"/>
                <w:bCs w:val="true"/>
              </w:rPr>
              <w:t xml:space="preserve">8. </w:t>
            </w:r>
            <w:r>
              <w:t xml:space="preserve">What month was it when Columbus found the Americas?</w:t>
            </w:r>
          </w:p>
          <w:p>
            <w:pPr>
              <w:keepLines/>
              <w:pStyle w:val="CluesTiny"/>
            </w:pPr>
            <w:r>
              <w:rPr>
                <w:b w:val="true"/>
                <w:bCs w:val="true"/>
              </w:rPr>
              <w:t xml:space="preserve">9. </w:t>
            </w:r>
            <w:r>
              <w:t xml:space="preserve">What language did Columbus learn in order to read scholarly books on geography? </w:t>
            </w:r>
          </w:p>
          <w:p>
            <w:pPr>
              <w:keepLines/>
              <w:pStyle w:val="CluesTiny"/>
            </w:pPr>
            <w:r>
              <w:rPr>
                <w:b w:val="true"/>
                <w:bCs w:val="true"/>
              </w:rPr>
              <w:t xml:space="preserve">10. </w:t>
            </w:r>
            <w:r>
              <w:t xml:space="preserve">How long did the voyage take in which Columbus discovered America?</w:t>
            </w:r>
          </w:p>
          <w:p>
            <w:pPr>
              <w:keepLines/>
              <w:pStyle w:val="CluesTiny"/>
            </w:pPr>
            <w:r>
              <w:rPr>
                <w:b w:val="true"/>
                <w:bCs w:val="true"/>
              </w:rPr>
              <w:t xml:space="preserve">13. </w:t>
            </w:r>
            <w:r>
              <w:t xml:space="preserve">The Colombian Exchange was the widespread exchange of culture, populations, diseases, plants, ideas, and animals between the old and new worlds after which explorer discovered the Americas. </w:t>
            </w:r>
          </w:p>
          <w:p>
            <w:pPr>
              <w:keepLines/>
              <w:pStyle w:val="CluesTiny"/>
            </w:pPr>
            <w:r>
              <w:rPr>
                <w:b w:val="true"/>
                <w:bCs w:val="true"/>
              </w:rPr>
              <w:t xml:space="preserve">14. </w:t>
            </w:r>
            <w:r>
              <w:t xml:space="preserve">Da Gama lead an expedition that allowed Portugal to control the rout to the East Indies. This made Portugal powerful, and it also meant that trading methods became associated with a region of ______.  </w:t>
            </w:r>
          </w:p>
          <w:p>
            <w:pPr>
              <w:keepLines/>
              <w:pStyle w:val="CluesTiny"/>
            </w:pPr>
            <w:r>
              <w:rPr>
                <w:b w:val="true"/>
                <w:bCs w:val="true"/>
              </w:rPr>
              <w:t xml:space="preserve">15. </w:t>
            </w:r>
            <w:r>
              <w:t xml:space="preserve">In 1528 Cortes returned to Spain, where King Charles V. rewarded him the great honor of being made _____ ___ _____.</w:t>
            </w:r>
          </w:p>
          <w:p>
            <w:pPr>
              <w:keepLines/>
              <w:pStyle w:val="CluesTiny"/>
            </w:pPr>
            <w:r>
              <w:rPr>
                <w:b w:val="true"/>
                <w:bCs w:val="true"/>
              </w:rPr>
              <w:t xml:space="preserve">16. </w:t>
            </w:r>
            <w:r>
              <w:t xml:space="preserve">Which ocean did Magellan name? </w:t>
            </w:r>
          </w:p>
          <w:p>
            <w:pPr>
              <w:keepLines/>
              <w:pStyle w:val="CluesTiny"/>
            </w:pPr>
            <w:r>
              <w:rPr>
                <w:b w:val="true"/>
                <w:bCs w:val="true"/>
              </w:rPr>
              <w:t xml:space="preserve">18. </w:t>
            </w:r>
            <w:r>
              <w:t xml:space="preserve">Where did Pizarro explore after two failed attempts of conquering the Indian empire?</w:t>
            </w:r>
          </w:p>
          <w:p>
            <w:pPr>
              <w:keepLines/>
              <w:pStyle w:val="CluesTiny"/>
            </w:pPr>
            <w:r>
              <w:rPr>
                <w:b w:val="true"/>
                <w:bCs w:val="true"/>
              </w:rPr>
              <w:t xml:space="preserve">19. </w:t>
            </w:r>
            <w:r>
              <w:t xml:space="preserve">What group claimed to have "discovered" The Americas, but really they did not arrive to America until thousands of years after the Native Americans discovered the land?</w:t>
            </w:r>
          </w:p>
          <w:p>
            <w:pPr>
              <w:keepLines/>
              <w:pStyle w:val="CluesTiny"/>
            </w:pPr>
            <w:r>
              <w:rPr>
                <w:b w:val="true"/>
                <w:bCs w:val="true"/>
              </w:rPr>
              <w:t xml:space="preserve">21. </w:t>
            </w:r>
            <w:r>
              <w:t xml:space="preserve">What does Pacific mean? (The definition is the reason the Pacific Ocean was given it's name.)</w:t>
            </w:r>
          </w:p>
          <w:p>
            <w:pPr>
              <w:keepLines/>
              <w:pStyle w:val="CluesTiny"/>
            </w:pPr>
            <w:r>
              <w:rPr>
                <w:b w:val="true"/>
                <w:bCs w:val="true"/>
              </w:rPr>
              <w:t xml:space="preserve">22. </w:t>
            </w:r>
            <w:r>
              <w:t xml:space="preserve">Who did King Manuel appoint to lead a voyage to India in 1495?</w:t>
            </w:r>
          </w:p>
          <w:p>
            <w:pPr>
              <w:keepLines/>
              <w:pStyle w:val="CluesTiny"/>
            </w:pPr>
            <w:r>
              <w:rPr>
                <w:b w:val="true"/>
                <w:bCs w:val="true"/>
              </w:rPr>
              <w:t xml:space="preserve">23. </w:t>
            </w:r>
            <w:r>
              <w:t xml:space="preserve">Who was the first person to sail a complete circle around the world? </w:t>
            </w:r>
          </w:p>
          <w:p>
            <w:pPr>
              <w:keepLines/>
              <w:pStyle w:val="CluesTiny"/>
            </w:pPr>
            <w:r>
              <w:rPr>
                <w:b w:val="true"/>
                <w:bCs w:val="true"/>
              </w:rPr>
              <w:t xml:space="preserve">25. </w:t>
            </w:r>
            <w:r>
              <w:t xml:space="preserve">The Indians told Columbus that there was ____ on the North Coast of Hispaniola on the interior of the island. </w:t>
            </w:r>
          </w:p>
          <w:p>
            <w:pPr>
              <w:keepLines/>
              <w:pStyle w:val="CluesTiny"/>
            </w:pPr>
            <w:r>
              <w:rPr>
                <w:b w:val="true"/>
                <w:bCs w:val="true"/>
              </w:rPr>
              <w:t xml:space="preserve">26. </w:t>
            </w:r>
            <w:r>
              <w:t xml:space="preserve">Native Americans moved from ____ to North America during the last ice age.</w:t>
            </w:r>
          </w:p>
          <w:p>
            <w:pPr>
              <w:keepLines/>
              <w:pStyle w:val="CluesTiny"/>
            </w:pPr>
            <w:r>
              <w:rPr>
                <w:b w:val="true"/>
                <w:bCs w:val="true"/>
              </w:rPr>
              <w:t xml:space="preserve">27. </w:t>
            </w:r>
            <w:r>
              <w:t xml:space="preserve">Who are the Americas named after?</w:t>
            </w:r>
          </w:p>
          <w:p>
            <w:pPr>
              <w:keepLines/>
              <w:pStyle w:val="CluesTiny"/>
            </w:pPr>
            <w:r>
              <w:rPr>
                <w:b w:val="true"/>
                <w:bCs w:val="true"/>
              </w:rPr>
              <w:t xml:space="preserve">28. </w:t>
            </w:r>
            <w:r>
              <w:t xml:space="preserve">Small pox, yellow fever, malaria, influenza, and measles where some _____ that spread from the old world to the new world. </w:t>
            </w:r>
          </w:p>
          <w:p>
            <w:pPr>
              <w:keepLines/>
              <w:pStyle w:val="CluesTiny"/>
            </w:pPr>
            <w:r>
              <w:rPr>
                <w:b w:val="true"/>
                <w:bCs w:val="true"/>
              </w:rPr>
              <w:t xml:space="preserve">34. </w:t>
            </w:r>
            <w:r>
              <w:t xml:space="preserve">Velasquez realized that Cortes would go beyond his orders of establishing a new colony, so he _______ the expedition.</w:t>
            </w:r>
          </w:p>
          <w:p>
            <w:pPr>
              <w:keepLines/>
              <w:pStyle w:val="CluesTiny"/>
            </w:pPr>
            <w:r>
              <w:rPr>
                <w:b w:val="true"/>
                <w:bCs w:val="true"/>
              </w:rPr>
              <w:t xml:space="preserve">35. </w:t>
            </w:r>
            <w:r>
              <w:t xml:space="preserve">The ___ _____ was made up of North America (including Central America and the Caribbean Islands) and South America.</w:t>
            </w:r>
          </w:p>
          <w:p>
            <w:pPr>
              <w:keepLines/>
              <w:pStyle w:val="CluesTiny"/>
            </w:pPr>
            <w:r>
              <w:rPr>
                <w:b w:val="true"/>
                <w:bCs w:val="true"/>
              </w:rPr>
              <w:t xml:space="preserve">36. </w:t>
            </w:r>
            <w:r>
              <w:t xml:space="preserve">What was the greatest sea fearing nation around the time Columbus explored the world. </w:t>
            </w:r>
          </w:p>
          <w:p>
            <w:pPr>
              <w:keepLines/>
              <w:pStyle w:val="CluesTiny"/>
            </w:pPr>
            <w:r>
              <w:rPr>
                <w:b w:val="true"/>
                <w:bCs w:val="true"/>
              </w:rPr>
              <w:t xml:space="preserve">37. </w:t>
            </w:r>
            <w:r>
              <w:t xml:space="preserve">Magellan established a route from _____ to the riches of the east. </w:t>
            </w:r>
          </w:p>
          <w:p>
            <w:pPr>
              <w:keepLines/>
              <w:pStyle w:val="CluesTiny"/>
            </w:pPr>
            <w:r>
              <w:rPr>
                <w:b w:val="true"/>
                <w:bCs w:val="true"/>
              </w:rPr>
              <w:t xml:space="preserve">39. </w:t>
            </w:r>
            <w:r>
              <w:t xml:space="preserve">Christopher Columbus forced Native Americans to become his slaves and mine gold. Every ___ months one third of his slaves would die from the torture, hunger, and intense labor.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of Exploration</dc:title>
  <dcterms:created xsi:type="dcterms:W3CDTF">2021-10-11T00:45:25Z</dcterms:created>
  <dcterms:modified xsi:type="dcterms:W3CDTF">2021-10-11T00:45:25Z</dcterms:modified>
</cp:coreProperties>
</file>