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Age of Exploration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Vasco da Gama get from trading with Arabs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bird did Columbus find on Monday September 17th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was an ounce of gold inflated to in pounds from 1279 to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island did Magellan discover 1520?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Arab women and children did Da Gama burn to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Magellan name the pacific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were the slaves from African traded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 Gama discovered what port in India that was the Portuguese center of trades?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named the Americas?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ships did Columbus have on his first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were the names of Columbus's ships on his first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Inca city did Pizarro capture that caused the empire to collapse?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many major voyages did Columbus go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Which places established sugar plantations in the New World in 1492?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many slaves were transported in the entirety of the slave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was the name of the center of the Slave Trade in African?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was the name of Magellan's slave that was the first man to circumnavigate the globe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was the worse hardship an African could get on the slave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Inca leader did Pizarro execute in 1533?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country did Francisco Pizarro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was the selling price for a slave in 1700 in the West Indies?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Da Gama help the Portuguese king in 1495?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lead ship of Magellan's fleet?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Magellan's only ship to make it back to Seville, Spain in 1522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methods of torture for slaves on the Slave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slaves were thrown overboard in the Zong incident?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Pizarro pass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Vasco Da Gama's nobel rank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major places the exported slaves in the 18th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from 1791 to 1804?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treaty did British sailors sign to get the right go sell slaves to the Spanish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highest a slave could be bought for in 1860?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group did Da Gama establish an ally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Goods were transported on the slave trade route to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half brothers helped Pizarro destroy the Inca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did Magellan die on April 27, 1521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much did slaves cost in traded goods in 1700?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Why did Columbus lie about being the first to spot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important city did Pizarro discover in Peru?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 </dc:title>
  <dcterms:created xsi:type="dcterms:W3CDTF">2021-10-11T00:45:28Z</dcterms:created>
  <dcterms:modified xsi:type="dcterms:W3CDTF">2021-10-11T00:45:28Z</dcterms:modified>
</cp:coreProperties>
</file>