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navigational tool that determines the position of an object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where one person, country, or company has complete control of the supply of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sides and bottom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of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prepare for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preserve a food by drying or salting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navigational tool determining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mapped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buys and sells goods to make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that gets less rain because it is on one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buy and sell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controlling the movement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plant used to flavor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glass device that measures time with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fine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discuss terms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that buys and sells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2021-10-11T00:45:35Z</dcterms:created>
  <dcterms:modified xsi:type="dcterms:W3CDTF">2021-10-11T00:45:35Z</dcterms:modified>
</cp:coreProperties>
</file>