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economic system in which the means of production are privately owned and operated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private trading company in which slaves are sold to investors to finance business 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economic cycle that involves a rapid rise in prices linked to a sharp increase in the amount of money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money taken in through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war fought between two groups of people in the same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Spain's colonies in the Americas who was a native American and European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colonial trade route among Europe and its colonies, the West Indies, and Africa in which goods were exchanged for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representative who ruled one of Spain's provinces in the Americas in the king's name; one who governed in India in the name of the British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complete control of a product or business by one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taxes put on imported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someone who is sent on a religious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right the Spanish government granted to its American colonists to demand labor or tribute from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policy by which a nation sought to export more than it imported in order to build its supply of gold &amp;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member of the highest class in Spain's colonies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person who assumes financial risks in the hope of making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conquers; name for the Spanish explorers who claimed lands in the Americas for Spain in 1500's &amp; 1600's.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worker forced to labor for a landlord in order to pay off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formal agreement between two or more nations or powers to cooperate and come to one's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Spain's colonies in the Americas, a person who was an African and American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 to cancel.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2021-10-11T00:45:37Z</dcterms:created>
  <dcterms:modified xsi:type="dcterms:W3CDTF">2021-10-11T00:45:37Z</dcterms:modified>
</cp:coreProperties>
</file>