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born in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instrument developed by ancient Greeks; determines their latitude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Indian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conquerors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fought between groups of people in the same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mapmaker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of Native American and European decent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income from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helping one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estate run by an owner or overseer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disease caused by lack of vitamin 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of African and European decent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dome shaped shrine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combines the square sails of European ships with Arab lateen or triangular  sails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American born descendants of Spanish settlers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2021-10-11T00:45:40Z</dcterms:created>
  <dcterms:modified xsi:type="dcterms:W3CDTF">2021-10-11T00:45:40Z</dcterms:modified>
</cp:coreProperties>
</file>