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emergence of a freer, more technologically connected global economy, accompanied by a worldwide exchange of cultural, political, and religious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Explorer who was sent on a voyage by King Ferdinand and Queen Isabella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Widespread exchange of food, spices, plants, animals, disease, ideas, and populations from the "Old World" to the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riches that could be brought back for the glory of the country and the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using the position of the stars or sun to help explorers navigate where they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explorer to circumnavigate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soldier-explorer, who sought to conquer the New World for the Spanish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explorer who reached China and influenced the Renaissance view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trade system that involved Africa, Europe, 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sail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explorer who sailed down South America and was the first to realize that the Americas were their own separate continents from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explorer who conquered the Aztec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2021-10-11T00:45:44Z</dcterms:created>
  <dcterms:modified xsi:type="dcterms:W3CDTF">2021-10-11T00:45:44Z</dcterms:modified>
</cp:coreProperties>
</file>