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Exploration</w:t>
      </w:r>
    </w:p>
    <w:p>
      <w:pPr>
        <w:pStyle w:val="Questions"/>
      </w:pPr>
      <w:r>
        <w:t xml:space="preserve">1. AINC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HAGUML MEEIPR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HAHS BABSA 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IGNQ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IFRDENAND ALNAEMLG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AFIADSV EEPRMI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UBRBA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OLCME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 NTMAOOT EEIMRP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KXIANG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HSRCEHTIROP CSUOUBML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YMASLNUE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RKBAA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ANIMLBCUO ANEXHCEG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WGUOATKA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YMNAA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OALBRAETS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ATZCE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EJSAM KCOO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AMLESU ED CIMLAPHNA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HZNGE 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DAO OGBNNUAA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OAVCS AD MGAA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MEMACEOSIRA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2021-10-11T00:45:50Z</dcterms:created>
  <dcterms:modified xsi:type="dcterms:W3CDTF">2021-10-11T00:45:50Z</dcterms:modified>
</cp:coreProperties>
</file>