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led Spanish forces to victory over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Spanish built a major port at this place on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Spain and he defeated the Moors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Champlain explored territory south and established this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followers of Islam and no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Portuguese and the Spanish set up colonies near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agreement between Spain and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water route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business European countries used to make great profits in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married to king Ferdinand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explorer of France who made three voyages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papal law on May 4, 1493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defeated the Incas in Peru in the 1530s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Mesoamerican culture that flourished in central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 armies often raided countries so this might be a better way to find 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Henry Vlll  left Catherine for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 founded this in 1607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Christopher Columbus brother who first went to the king of England.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2021-10-11T00:45:52Z</dcterms:created>
  <dcterms:modified xsi:type="dcterms:W3CDTF">2021-10-11T00:45:52Z</dcterms:modified>
</cp:coreProperties>
</file>