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explorer who conquered the Aztec people and colonized Central America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used to measure the angle of the sun and the stars above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Cope Breton Island,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year/time period that the Age of Exploration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explorer whose crew successfully circumnavigated (sailed all the way around)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exchange that included people, plants, technologies,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European explorers wanted to spread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navigational instrument for determining direction relative to the Earth's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the Americas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making nautical and astronomical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some explorers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navigational instrument that was used to measure the altitude of a celestial body, like the Sun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European to sell Asian products in Europe, before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was originally proposed by Ptolemy as a better kind of astrolabe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European explorer to travel around the tip of Africa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year/time period that the Age of Exploration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instrument made exploring possible and more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European country that began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motivated explorers to explore during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spanish conqueror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2021-10-11T00:45:54Z</dcterms:created>
  <dcterms:modified xsi:type="dcterms:W3CDTF">2021-10-11T00:45:54Z</dcterms:modified>
</cp:coreProperties>
</file>