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Spanish soldiers who took part in the conquest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sought freedom from religious persecution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land controlled by a distant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Europeans to explore in the 1400's were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of mixed Spanish and Native American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Economic situation in which a country sells more goods abroad than it buys from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new shipping vessel with triangular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Economic theory that trade generates wealth and is stimulated by the accumulation of profitable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Global transfer of plants, animals, and diseases from the Americas to Africa  and Europe after Columbus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voyage that brought captured Africans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voyage of captured Africans to the West Indies and North/South American was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company founded by the Dutch to establish and direct trade throughout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buying, transporting, and selling of Africans for work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in which investors pool their wealth for a common purpose then share the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that measures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transatlantic trading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grant of land made by Spain to a settler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conflict between Britain and France for control of territory in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who founded the colony of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leading carrier of enslaved Africans until 1807</w:t>
            </w:r>
          </w:p>
        </w:tc>
      </w:tr>
    </w:tbl>
    <w:p>
      <w:pPr>
        <w:pStyle w:val="WordBankLarge"/>
      </w:pPr>
      <w:r>
        <w:t xml:space="preserve">   Caravel    </w:t>
      </w:r>
      <w:r>
        <w:t xml:space="preserve">   Colony    </w:t>
      </w:r>
      <w:r>
        <w:t xml:space="preserve">   Puritans    </w:t>
      </w:r>
      <w:r>
        <w:t xml:space="preserve">   Middle Passage    </w:t>
      </w:r>
      <w:r>
        <w:t xml:space="preserve">   Mercantilism     </w:t>
      </w:r>
      <w:r>
        <w:t xml:space="preserve">   Conquistadors     </w:t>
      </w:r>
      <w:r>
        <w:t xml:space="preserve">   Triangular Trade    </w:t>
      </w:r>
      <w:r>
        <w:t xml:space="preserve">   Mestizo     </w:t>
      </w:r>
      <w:r>
        <w:t xml:space="preserve">   Pilgrims    </w:t>
      </w:r>
      <w:r>
        <w:t xml:space="preserve">   Favorable Balance of Trade    </w:t>
      </w:r>
      <w:r>
        <w:t xml:space="preserve">   Atlantic Slave Trade    </w:t>
      </w:r>
      <w:r>
        <w:t xml:space="preserve">   Columbian Exchange     </w:t>
      </w:r>
      <w:r>
        <w:t xml:space="preserve">   Joint-Stock Company    </w:t>
      </w:r>
      <w:r>
        <w:t xml:space="preserve">   Encomienda    </w:t>
      </w:r>
      <w:r>
        <w:t xml:space="preserve">   French and Indian War    </w:t>
      </w:r>
      <w:r>
        <w:t xml:space="preserve">   Dutch East India Trading Co    </w:t>
      </w:r>
      <w:r>
        <w:t xml:space="preserve">   Portugese    </w:t>
      </w:r>
      <w:r>
        <w:t xml:space="preserve">   England    </w:t>
      </w:r>
      <w:r>
        <w:t xml:space="preserve">   Middle Passage     </w:t>
      </w:r>
      <w:r>
        <w:t xml:space="preserve">   Astrolabe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</dc:title>
  <dcterms:created xsi:type="dcterms:W3CDTF">2021-10-11T00:46:04Z</dcterms:created>
  <dcterms:modified xsi:type="dcterms:W3CDTF">2021-10-11T00:46:04Z</dcterms:modified>
</cp:coreProperties>
</file>