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Age of Exploration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Columbian Exchange    </w:t>
      </w:r>
      <w:r>
        <w:t xml:space="preserve">   Caraval    </w:t>
      </w:r>
      <w:r>
        <w:t xml:space="preserve">   Compass    </w:t>
      </w:r>
      <w:r>
        <w:t xml:space="preserve">   Astrolabe    </w:t>
      </w:r>
      <w:r>
        <w:t xml:space="preserve">   King Ferdinand    </w:t>
      </w:r>
      <w:r>
        <w:t xml:space="preserve">   Queen Isabella    </w:t>
      </w:r>
      <w:r>
        <w:t xml:space="preserve">   Vasco da Gama    </w:t>
      </w:r>
      <w:r>
        <w:t xml:space="preserve">   John Cabot    </w:t>
      </w:r>
      <w:r>
        <w:t xml:space="preserve">   Treaty of Tordesillas    </w:t>
      </w:r>
      <w:r>
        <w:t xml:space="preserve">   Prince Henry the Navigator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 of Exploration</dc:title>
  <dcterms:created xsi:type="dcterms:W3CDTF">2021-10-11T00:44:08Z</dcterms:created>
  <dcterms:modified xsi:type="dcterms:W3CDTF">2021-10-11T00:44:08Z</dcterms:modified>
</cp:coreProperties>
</file>