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Discover    </w:t>
      </w:r>
      <w:r>
        <w:t xml:space="preserve">   Trade    </w:t>
      </w:r>
      <w:r>
        <w:t xml:space="preserve">   Explore    </w:t>
      </w:r>
      <w:r>
        <w:t xml:space="preserve">   Native Americans    </w:t>
      </w:r>
      <w:r>
        <w:t xml:space="preserve">   Ships    </w:t>
      </w:r>
      <w:r>
        <w:t xml:space="preserve">   Gold    </w:t>
      </w:r>
      <w:r>
        <w:t xml:space="preserve">   Spices    </w:t>
      </w:r>
      <w:r>
        <w:t xml:space="preserve">   Glory    </w:t>
      </w:r>
      <w:r>
        <w:t xml:space="preserve">   Religion    </w:t>
      </w:r>
      <w:r>
        <w:t xml:space="preserve">   Cartier    </w:t>
      </w:r>
      <w:r>
        <w:t xml:space="preserve">   East India Company    </w:t>
      </w:r>
      <w:r>
        <w:t xml:space="preserve">   Hudson    </w:t>
      </w:r>
      <w:r>
        <w:t xml:space="preserve">   Champlain    </w:t>
      </w:r>
      <w:r>
        <w:t xml:space="preserve">   Verrazano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Exploration! </dc:title>
  <dcterms:created xsi:type="dcterms:W3CDTF">2021-10-11T00:44:06Z</dcterms:created>
  <dcterms:modified xsi:type="dcterms:W3CDTF">2021-10-11T00:44:06Z</dcterms:modified>
</cp:coreProperties>
</file>