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 boy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"Main Player" in the age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this, spain could focus on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Claimed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countries agreed on the Treaty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a school for new navigators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Funded columbus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1492...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Killed a majority of aztecs and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"Second Place" in the age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fell...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Funded Columbus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Killed montezuma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Maybe he went, maybe he didn't...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person to sail from Europe to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for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"Sailed"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Huge motivation for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God, ______,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a new way to get to "The Indies"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 boy in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2021-10-11T00:46:08Z</dcterms:created>
  <dcterms:modified xsi:type="dcterms:W3CDTF">2021-10-11T00:46:08Z</dcterms:modified>
</cp:coreProperties>
</file>