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estate on which crops such as coffee, sugar, and tobacco are cultivated by resident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of mixed European and black descent, especially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period of cultural and biological exchanges between the New and Old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formerly used to make astronomical measurements, typically of the altitudes of celestial bodies, and in navigation for calculating latitude, before the development of the sextant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of mixed white and black ancestry, especially a person with one white and one black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master navigator and admiral whose four transatlantic voyages opened the way for European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grant by the Spanish Crown to a colonist in America conferring the right to demand tribute and forced labor from the Indian inhabitants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crop produced for its commercial value rather than for use by the grower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containing a magnetized pointer that shows the direction of magnetic north and bearings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acute contagious viral disease, with fever and pustules usually leaving permanent scars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2021-10-11T00:44:09Z</dcterms:created>
  <dcterms:modified xsi:type="dcterms:W3CDTF">2021-10-11T00:44:09Z</dcterms:modified>
</cp:coreProperties>
</file>