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Age of Exploration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WEALTH    </w:t>
      </w:r>
      <w:r>
        <w:t xml:space="preserve">   VOYAGES    </w:t>
      </w:r>
      <w:r>
        <w:t xml:space="preserve">   TURKISH EMPIRE    </w:t>
      </w:r>
      <w:r>
        <w:t xml:space="preserve">   SCURVY    </w:t>
      </w:r>
      <w:r>
        <w:t xml:space="preserve">   MONSTERS    </w:t>
      </w:r>
      <w:r>
        <w:t xml:space="preserve">   EUROPE    </w:t>
      </w:r>
      <w:r>
        <w:t xml:space="preserve">   SILKS    </w:t>
      </w:r>
      <w:r>
        <w:t xml:space="preserve">   SPICES    </w:t>
      </w:r>
      <w:r>
        <w:t xml:space="preserve">   CHRISTIANITY    </w:t>
      </w:r>
      <w:r>
        <w:t xml:space="preserve">   GREAT SILK ROAD    </w:t>
      </w:r>
      <w:r>
        <w:t xml:space="preserve">   POWER    </w:t>
      </w:r>
      <w:r>
        <w:t xml:space="preserve">   RELIGION    </w:t>
      </w:r>
      <w:r>
        <w:t xml:space="preserve">   TRADE    </w:t>
      </w:r>
      <w:r>
        <w:t xml:space="preserve">   RENAISSANCE    </w:t>
      </w:r>
      <w:r>
        <w:t xml:space="preserve">   EXPLORATION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 of Exploration</dc:title>
  <dcterms:created xsi:type="dcterms:W3CDTF">2021-10-11T00:44:10Z</dcterms:created>
  <dcterms:modified xsi:type="dcterms:W3CDTF">2021-10-11T00:44:10Z</dcterms:modified>
</cp:coreProperties>
</file>