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Explore    </w:t>
      </w:r>
      <w:r>
        <w:t xml:space="preserve">   Pirating    </w:t>
      </w:r>
      <w:r>
        <w:t xml:space="preserve">   Conquer    </w:t>
      </w:r>
      <w:r>
        <w:t xml:space="preserve">   Gold    </w:t>
      </w:r>
      <w:r>
        <w:t xml:space="preserve">   Civilizations    </w:t>
      </w:r>
      <w:r>
        <w:t xml:space="preserve">   Christianity    </w:t>
      </w:r>
      <w:r>
        <w:t xml:space="preserve">   Northwest Passage    </w:t>
      </w:r>
      <w:r>
        <w:t xml:space="preserve">   South America    </w:t>
      </w:r>
      <w:r>
        <w:t xml:space="preserve">   North America    </w:t>
      </w:r>
      <w:r>
        <w:t xml:space="preserve">   Asia    </w:t>
      </w:r>
      <w:r>
        <w:t xml:space="preserve">   Spices    </w:t>
      </w:r>
      <w:r>
        <w:t xml:space="preserve">   France    </w:t>
      </w:r>
      <w:r>
        <w:t xml:space="preserve">   Portugal    </w:t>
      </w:r>
      <w:r>
        <w:t xml:space="preserve">   Spain    </w:t>
      </w:r>
      <w:r>
        <w:t xml:space="preserve">   England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2021-10-11T00:43:53Z</dcterms:created>
  <dcterms:modified xsi:type="dcterms:W3CDTF">2021-10-11T00:43:53Z</dcterms:modified>
</cp:coreProperties>
</file>