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type of ship that allowed Europeans to travel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Defeated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in this empire lived mainly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person to sail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empire obsessed with human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Sailed the ocean blue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European country that first sailed around the bottom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that paid for Columbus to sail across the Atlantic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mythical city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Defeated the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metal that the Europeans were searching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permanent English settlement in North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2021-10-11T00:44:18Z</dcterms:created>
  <dcterms:modified xsi:type="dcterms:W3CDTF">2021-10-11T00:44:18Z</dcterms:modified>
</cp:coreProperties>
</file>