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investigate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by people who were not present at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numbers visually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arranges data in rows or columns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people who saw or experienced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in which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drawings that show steps in a process, point out the parts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for breaking time into units and keeping track of those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or situation that produces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drawings of all or part of the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2021-10-11T00:44:23Z</dcterms:created>
  <dcterms:modified xsi:type="dcterms:W3CDTF">2021-10-11T00:44:23Z</dcterms:modified>
</cp:coreProperties>
</file>