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chinese advance that involved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did Spain introduce to the Carribean Islands?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realized Columbus' error?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country to launch large voyages?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spanish conqueror?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African Slave Trade, Africans came to where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person to sail around the world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goal was to take wealth of Incan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forced the agreement of the Line of Demarcation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Henry the Navigator want to find a route to? (by water)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2021-10-11T00:44:35Z</dcterms:created>
  <dcterms:modified xsi:type="dcterms:W3CDTF">2021-10-11T00:44:35Z</dcterms:modified>
</cp:coreProperties>
</file>