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ships sailing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record of a ship's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controlling the movement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body of water that connects two larger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mapmaker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sides and bottom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fine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document issued by an authority giving a group certain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discuss the terms of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people buy and sell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mapped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 piece of land that connects two larger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steal or take something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farm where one or more crops are grown by a large number of laborers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water where fish or other sea creatures are raised and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glass device that measures time using the flow of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2021-10-11T00:44:41Z</dcterms:created>
  <dcterms:modified xsi:type="dcterms:W3CDTF">2021-10-11T00:44:41Z</dcterms:modified>
</cp:coreProperties>
</file>