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 of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Explorers    </w:t>
      </w:r>
      <w:r>
        <w:t xml:space="preserve">   Religion    </w:t>
      </w:r>
      <w:r>
        <w:t xml:space="preserve">   Marco Polo    </w:t>
      </w:r>
      <w:r>
        <w:t xml:space="preserve">   Wealth    </w:t>
      </w:r>
      <w:r>
        <w:t xml:space="preserve">   Gold    </w:t>
      </w:r>
      <w:r>
        <w:t xml:space="preserve">   Trade    </w:t>
      </w:r>
      <w:r>
        <w:t xml:space="preserve">   Spain    </w:t>
      </w:r>
      <w:r>
        <w:t xml:space="preserve">   Columbus    </w:t>
      </w:r>
      <w:r>
        <w:t xml:space="preserve">   Disease    </w:t>
      </w:r>
      <w:r>
        <w:t xml:space="preserve">   Conquistador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</dc:title>
  <dcterms:created xsi:type="dcterms:W3CDTF">2021-10-11T00:44:27Z</dcterms:created>
  <dcterms:modified xsi:type="dcterms:W3CDTF">2021-10-11T00:44:27Z</dcterms:modified>
</cp:coreProperties>
</file>