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voyage    </w:t>
      </w:r>
      <w:r>
        <w:t xml:space="preserve">   victoria    </w:t>
      </w:r>
      <w:r>
        <w:t xml:space="preserve">   trinidad    </w:t>
      </w:r>
      <w:r>
        <w:t xml:space="preserve">   spices    </w:t>
      </w:r>
      <w:r>
        <w:t xml:space="preserve">   spain    </w:t>
      </w:r>
      <w:r>
        <w:t xml:space="preserve">   santiago    </w:t>
      </w:r>
      <w:r>
        <w:t xml:space="preserve">   sanatonio    </w:t>
      </w:r>
      <w:r>
        <w:t xml:space="preserve">   royal    </w:t>
      </w:r>
      <w:r>
        <w:t xml:space="preserve">   route    </w:t>
      </w:r>
      <w:r>
        <w:t xml:space="preserve">   portugal    </w:t>
      </w:r>
      <w:r>
        <w:t xml:space="preserve">   philippines    </w:t>
      </w:r>
      <w:r>
        <w:t xml:space="preserve">   passage    </w:t>
      </w:r>
      <w:r>
        <w:t xml:space="preserve">   pacifico    </w:t>
      </w:r>
      <w:r>
        <w:t xml:space="preserve">   ocean    </w:t>
      </w:r>
      <w:r>
        <w:t xml:space="preserve">   navigation    </w:t>
      </w:r>
      <w:r>
        <w:t xml:space="preserve">   mapmaking    </w:t>
      </w:r>
      <w:r>
        <w:t xml:space="preserve">   magellan    </w:t>
      </w:r>
      <w:r>
        <w:t xml:space="preserve">   mactan    </w:t>
      </w:r>
      <w:r>
        <w:t xml:space="preserve">   king    </w:t>
      </w:r>
      <w:r>
        <w:t xml:space="preserve">   humabon    </w:t>
      </w:r>
      <w:r>
        <w:t xml:space="preserve">   historic    </w:t>
      </w:r>
      <w:r>
        <w:t xml:space="preserve">   fleets    </w:t>
      </w:r>
      <w:r>
        <w:t xml:space="preserve">   explorer    </w:t>
      </w:r>
      <w:r>
        <w:t xml:space="preserve">   crew    </w:t>
      </w:r>
      <w:r>
        <w:t xml:space="preserve">   conception    </w:t>
      </w:r>
      <w:r>
        <w:t xml:space="preserve">   commander    </w:t>
      </w:r>
      <w:r>
        <w:t xml:space="preserve">   combat    </w:t>
      </w:r>
      <w:r>
        <w:t xml:space="preserve">   charlesv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2021-10-11T00:44:00Z</dcterms:created>
  <dcterms:modified xsi:type="dcterms:W3CDTF">2021-10-11T00:44:00Z</dcterms:modified>
</cp:coreProperties>
</file>