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Exploration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nations tried it for a favor with the trading of gold and silver payments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top of the social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connected Europe, Africa, and the American continents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middle portion of the triangular trade route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went around the cape and cut across the Indian ocean to the coast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Spanish conqueror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Portugal came to dominate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brilliant and creative society that was pulled into the slave trade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offspring of Africans and Europeans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thriving spice trade port, on Malay Peninsula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man of mixed race, especially one having Spanish and indigenous descent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allowed authorities to draft native labor work in the silver mines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set of principles that dominated economic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took the lead in European exploration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individuals whose firearms, organizational skills, and determination brought them incredible success.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wrote poetry and prose and urged that women be educated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believed he could reach Asia by sailing west only, but did not succeed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payments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transformed economic activity in both worlds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killed by native Americans while exploring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king of Congo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explored the New England coastline of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agricultural estates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Cortes arrived and was welcomed by the Aztec monarch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settlement of people living in a new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Americas were named after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Queen Isabella granted it to Spanish settlers in the Americas.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landed on the Pacific coast of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Columbus explored the coastline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below the peninsulares in the social classes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 Crossword</dc:title>
  <dcterms:created xsi:type="dcterms:W3CDTF">2021-10-11T00:45:49Z</dcterms:created>
  <dcterms:modified xsi:type="dcterms:W3CDTF">2021-10-11T00:45:49Z</dcterms:modified>
</cp:coreProperties>
</file>