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Colonies ruled by a viceroy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Beyond or across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Disposition to tolerate or accept people or situations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of mixed African and European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system of labor the Spanish used in the americas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Spanish or Portuguese official who resided termporarily in Latin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cash crops are grown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labor system that the Spanish administrators in Peru used to draft native people to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person of mixed European and Native American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ship in which the pilgrims sailed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Colonists from England that sailed to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forced voyage of enslaved Africans across the Atlantic Ocean to the America’s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of European descent born in Latin America and living there permanently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agricultural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Salable crop that is grown and gathered for market (vegetables, cotton, tobacco)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leader in the Spanish conquest of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Remote/undeveloped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small, fast, maneuverable ship that had a large cargo hold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settlement of people living in a new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Held prosperity of a nation depending on a large supply of gold and silver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 Crossword</dc:title>
  <dcterms:created xsi:type="dcterms:W3CDTF">2021-10-11T00:44:18Z</dcterms:created>
  <dcterms:modified xsi:type="dcterms:W3CDTF">2021-10-11T00:44:18Z</dcterms:modified>
</cp:coreProperties>
</file>