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-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conquistador who conquered the Aztec Empire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Samuel de Champlain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Spanish conquistador known for conquering the Incan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Alvar Nunez Cabeza de Vaca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explorer looked for the Fountain of Youth in present-day 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Juan Ponce de Leon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being held prisoner on an island, this explorer advocated for better treatment of Native Americans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Cabot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explorer searched for cities of god, which he never found, in present-day New Mexico.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Hernando de Soto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explorer crossed the Mississippi River in 1541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Erik the 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explorer who landed in Newfoundland, Canada, and, mistaking it for Asia, he was lost sailing for Japan.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Francisco Pizarro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Leif Erikson, this Viking explorer discovered Greenland.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Hernan Cortes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is credited exploration of Canada, establishing a trading post, and naming a famous lake after himself.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Francisco Vasquez de Coronado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Frenchman who explored the St. Lawrence River in Canada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Jacques Cartier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- Explorers</dc:title>
  <dcterms:created xsi:type="dcterms:W3CDTF">2021-10-11T00:45:02Z</dcterms:created>
  <dcterms:modified xsi:type="dcterms:W3CDTF">2021-10-11T00:45:02Z</dcterms:modified>
</cp:coreProperties>
</file>