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Explorers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Explorer who founded Montreal and was searching for the Northwest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Explorer who America was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Explorer who provided the first accurate map of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Explorer who sailed around the Cape of Good Hope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Explorer who conquered the Incan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Explorer who brought in entire exploration of the New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Explorer who founded California and was the second explorer to navigate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Explorer who founded a school of navigators.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Explorer who discovered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Explorer who conquered the Aztec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Explorer who was the first European to cross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Explorer who looked for the spice trade.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Explorers </dc:title>
  <dcterms:created xsi:type="dcterms:W3CDTF">2021-10-11T00:44:29Z</dcterms:created>
  <dcterms:modified xsi:type="dcterms:W3CDTF">2021-10-11T00:44:29Z</dcterms:modified>
</cp:coreProperties>
</file>