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Age of Exploration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queen of England who gave permission for Drake to plunder Spanish ships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tool that shows the direction you are headed using magnetism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Sailed to the new world for Spain, was Italian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Spain lost this in 1588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map maker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Split South America between Portugal and Spain, The Line of...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sail all the way around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new and faster ship created during the Age if Exploration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device that could tell you your latitude as well as the time of day and altitude of the sun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Given credit for being the first to circumnavigate even though he died on his journey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troop that Spain sent overseas to conquer anyone who stood in there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a mother country supports a colony and the colony gives the mother country resources in return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Portuguese explorer that went to the Cape of Good Hope on the southern tip of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or crew that is given permission by their government to attack other countries ships at will with their privately owned 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King of Spain who hired Columbus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Set up a school for navigation in Portugal, possibly the creator of the caravel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2nd to circumnavigate, Sea Dog that sailed for England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 of Exploration Puzzle</dc:title>
  <dcterms:created xsi:type="dcterms:W3CDTF">2021-10-11T00:45:06Z</dcterms:created>
  <dcterms:modified xsi:type="dcterms:W3CDTF">2021-10-11T00:45:06Z</dcterms:modified>
</cp:coreProperties>
</file>