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god    </w:t>
      </w:r>
      <w:r>
        <w:t xml:space="preserve">   tobacco    </w:t>
      </w:r>
      <w:r>
        <w:t xml:space="preserve">   potatoes    </w:t>
      </w:r>
      <w:r>
        <w:t xml:space="preserve">   flags    </w:t>
      </w:r>
      <w:r>
        <w:t xml:space="preserve">   Navigational charts    </w:t>
      </w:r>
      <w:r>
        <w:t xml:space="preserve">   Nautical charts    </w:t>
      </w:r>
      <w:r>
        <w:t xml:space="preserve">   artifact    </w:t>
      </w:r>
      <w:r>
        <w:t xml:space="preserve">   New World    </w:t>
      </w:r>
      <w:r>
        <w:t xml:space="preserve">   colombus    </w:t>
      </w:r>
      <w:r>
        <w:t xml:space="preserve">   explorer    </w:t>
      </w:r>
      <w:r>
        <w:t xml:space="preserve">   gold    </w:t>
      </w:r>
      <w:r>
        <w:t xml:space="preserve">   cashcrop    </w:t>
      </w:r>
      <w:r>
        <w:t xml:space="preserve">   compass    </w:t>
      </w:r>
      <w:r>
        <w:t xml:space="preserve">   astrolabe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Word Search</dc:title>
  <dcterms:created xsi:type="dcterms:W3CDTF">2021-10-11T00:45:45Z</dcterms:created>
  <dcterms:modified xsi:type="dcterms:W3CDTF">2021-10-11T00:45:45Z</dcterms:modified>
</cp:coreProperties>
</file>