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Age of Exploration    </w:t>
      </w:r>
      <w:r>
        <w:t xml:space="preserve">   Amerigo Vespucci    </w:t>
      </w:r>
      <w:r>
        <w:t xml:space="preserve">   Capitalism    </w:t>
      </w:r>
      <w:r>
        <w:t xml:space="preserve">   Caravel    </w:t>
      </w:r>
      <w:r>
        <w:t xml:space="preserve">   Cartier    </w:t>
      </w:r>
      <w:r>
        <w:t xml:space="preserve">   Christianity    </w:t>
      </w:r>
      <w:r>
        <w:t xml:space="preserve">   Colony    </w:t>
      </w:r>
      <w:r>
        <w:t xml:space="preserve">   Compass    </w:t>
      </w:r>
      <w:r>
        <w:t xml:space="preserve">   Conquistadors    </w:t>
      </w:r>
      <w:r>
        <w:t xml:space="preserve">   Constellation    </w:t>
      </w:r>
      <w:r>
        <w:t xml:space="preserve">   Disease    </w:t>
      </w:r>
      <w:r>
        <w:t xml:space="preserve">   England    </w:t>
      </w:r>
      <w:r>
        <w:t xml:space="preserve">   Europe    </w:t>
      </w:r>
      <w:r>
        <w:t xml:space="preserve">   Explorer    </w:t>
      </w:r>
      <w:r>
        <w:t xml:space="preserve">   France    </w:t>
      </w:r>
      <w:r>
        <w:t xml:space="preserve">   God    </w:t>
      </w:r>
      <w:r>
        <w:t xml:space="preserve">   Gold    </w:t>
      </w:r>
      <w:r>
        <w:t xml:space="preserve">   Mercantilism    </w:t>
      </w:r>
      <w:r>
        <w:t xml:space="preserve">   Microscope    </w:t>
      </w:r>
      <w:r>
        <w:t xml:space="preserve">   New world    </w:t>
      </w:r>
      <w:r>
        <w:t xml:space="preserve">   Raw materials    </w:t>
      </w:r>
      <w:r>
        <w:t xml:space="preserve">   Religion    </w:t>
      </w:r>
      <w:r>
        <w:t xml:space="preserve">   Silk    </w:t>
      </w:r>
      <w:r>
        <w:t xml:space="preserve">   Silk Road    </w:t>
      </w:r>
      <w:r>
        <w:t xml:space="preserve">   Spain    </w:t>
      </w:r>
      <w:r>
        <w:t xml:space="preserve">   Spices    </w:t>
      </w:r>
      <w:r>
        <w:t xml:space="preserve">   Subsidies    </w:t>
      </w:r>
      <w:r>
        <w:t xml:space="preserve">   Telescope    </w:t>
      </w:r>
      <w:r>
        <w:t xml:space="preserve">   Tobacco    </w:t>
      </w:r>
      <w:r>
        <w:t xml:space="preserve">  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Word Search</dc:title>
  <dcterms:created xsi:type="dcterms:W3CDTF">2021-10-11T00:44:24Z</dcterms:created>
  <dcterms:modified xsi:type="dcterms:W3CDTF">2021-10-11T00:44:24Z</dcterms:modified>
</cp:coreProperties>
</file>