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Age of Exploration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Feudal    </w:t>
      </w:r>
      <w:r>
        <w:t xml:space="preserve">   Exploration    </w:t>
      </w:r>
      <w:r>
        <w:t xml:space="preserve">   Prince Henry    </w:t>
      </w:r>
      <w:r>
        <w:t xml:space="preserve">   Dynasty    </w:t>
      </w:r>
      <w:r>
        <w:t xml:space="preserve">   Aryan    </w:t>
      </w:r>
      <w:r>
        <w:t xml:space="preserve">   Yangtze    </w:t>
      </w:r>
      <w:r>
        <w:t xml:space="preserve">   Huang He    </w:t>
      </w:r>
      <w:r>
        <w:t xml:space="preserve">   Samurai    </w:t>
      </w:r>
      <w:r>
        <w:t xml:space="preserve">   Korea    </w:t>
      </w:r>
      <w:r>
        <w:t xml:space="preserve">   Islam    </w:t>
      </w:r>
      <w:r>
        <w:t xml:space="preserve">   Portugal    </w:t>
      </w:r>
      <w:r>
        <w:t xml:space="preserve">   Viking    </w:t>
      </w:r>
      <w:r>
        <w:t xml:space="preserve">   Santa Maria    </w:t>
      </w:r>
      <w:r>
        <w:t xml:space="preserve">   Bahamas    </w:t>
      </w:r>
      <w:r>
        <w:t xml:space="preserve">   Cuba    </w:t>
      </w:r>
      <w:r>
        <w:t xml:space="preserve">   Magellan    </w:t>
      </w:r>
      <w:r>
        <w:t xml:space="preserve">   Grand Canyon    </w:t>
      </w:r>
      <w:r>
        <w:t xml:space="preserve">   Holland    </w:t>
      </w:r>
      <w:r>
        <w:t xml:space="preserve">   Tuttle Smith    </w:t>
      </w:r>
      <w:r>
        <w:t xml:space="preserve">   Henry Hudson    </w:t>
      </w:r>
      <w:r>
        <w:t xml:space="preserve">   New England    </w:t>
      </w:r>
      <w:r>
        <w:t xml:space="preserve">   Japan    </w:t>
      </w:r>
      <w:r>
        <w:t xml:space="preserve">   Yamato    </w:t>
      </w:r>
      <w:r>
        <w:t xml:space="preserve">   Han Dynasty    </w:t>
      </w:r>
      <w:r>
        <w:t xml:space="preserve">   Buddhism    </w:t>
      </w:r>
      <w:r>
        <w:t xml:space="preserve">   Jamestown    </w:t>
      </w:r>
      <w:r>
        <w:t xml:space="preserve">   Roanoke Island    </w:t>
      </w:r>
      <w:r>
        <w:t xml:space="preserve">   Indonesia    </w:t>
      </w:r>
      <w:r>
        <w:t xml:space="preserve">   Hong Kong    </w:t>
      </w:r>
      <w:r>
        <w:t xml:space="preserve">   France    </w:t>
      </w:r>
      <w:r>
        <w:t xml:space="preserve">   Pedro Cabral    </w:t>
      </w:r>
      <w:r>
        <w:t xml:space="preserve">   Leif Ericson    </w:t>
      </w:r>
      <w:r>
        <w:t xml:space="preserve">   Genghis Khan    </w:t>
      </w:r>
      <w:r>
        <w:t xml:space="preserve">   Asoka    </w:t>
      </w:r>
      <w:r>
        <w:t xml:space="preserve">   Reincarnation    </w:t>
      </w:r>
      <w:r>
        <w:t xml:space="preserve">   Mogul    </w:t>
      </w:r>
      <w:r>
        <w:t xml:space="preserve">   Maurya    </w:t>
      </w:r>
      <w:r>
        <w:t xml:space="preserve">   Indus River    </w:t>
      </w:r>
      <w:r>
        <w:t xml:space="preserve">   Hindu    </w:t>
      </w:r>
      <w:r>
        <w:t xml:space="preserve">   Caste    </w:t>
      </w:r>
      <w:r>
        <w:t xml:space="preserve">   Shang    </w:t>
      </w:r>
      <w:r>
        <w:t xml:space="preserve">   Shinto    </w:t>
      </w:r>
      <w:r>
        <w:t xml:space="preserve">   England    </w:t>
      </w:r>
      <w:r>
        <w:t xml:space="preserve">   Spain    </w:t>
      </w:r>
      <w:r>
        <w:t xml:space="preserve">   Amerigo    </w:t>
      </w:r>
      <w:r>
        <w:t xml:space="preserve">   Explorer    </w:t>
      </w:r>
      <w:r>
        <w:t xml:space="preserve">   Phillip    </w:t>
      </w:r>
      <w:r>
        <w:t xml:space="preserve">   Da gama    </w:t>
      </w:r>
      <w:r>
        <w:t xml:space="preserve">   Polo    </w:t>
      </w:r>
      <w:r>
        <w:t xml:space="preserve">   Columbus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 of Exploration Word Search </dc:title>
  <dcterms:created xsi:type="dcterms:W3CDTF">2021-10-11T00:44:39Z</dcterms:created>
  <dcterms:modified xsi:type="dcterms:W3CDTF">2021-10-11T00:44:39Z</dcterms:modified>
</cp:coreProperties>
</file>