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sailed around the Cape of Good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shift in power: a nation's power now determined by its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Europeans forced Native Americans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transportation of African slaves from the West Coast of Africa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sailed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Columbus did not realize how big the what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tribe from the Carribean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most valuable resource that led to immediate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believed that the world was round and was not flat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not immune to European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nation created a large number of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took Africa, Brazil, and the Spice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had been interested by whom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sailed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took Central and South Americas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2021-10-11T00:44:52Z</dcterms:created>
  <dcterms:modified xsi:type="dcterms:W3CDTF">2021-10-11T00:44:52Z</dcterms:modified>
</cp:coreProperties>
</file>