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Americas; the place where the European explorers settled and formed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exchange of plants and animals between Europe and the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expeditions to capture the Holy Land from the Muslim Turks.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and Portuguese officials in the New World who were born in Europe and held all the important government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used in weapons to conquer and colonize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European nations, especially England, Spain, and Portugal had colonies all over the world. The Europeans treated the native people they conquered very poorly.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Portuguese prince and explorer. Though he did not personally participate in exploring, he sent many explorers from Portugal to the western coast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Italian who led the exploration and colonization for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17th century economic belief that a country's prosperity depended on having a large supply of gold and silver.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conquerors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the 15th Century, many European nations wanted to find ocean routes to Africa and Asia. India and China had many valuable resources like silks, gold and spices.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a product to be sold in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the explorers navigate the latitude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economic system that was based on land ownership that was used before exploration and was replaced by Mercantilism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crop that is grown to be sold rather than used by the farmer.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bring a product into a country to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policy of obtaining and occupying colonies to form 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fast boat that helped the explorers get across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things motivated the explorers (God, Gold, Glory)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that is controlled by or belongs to a country and is usually far away from it.</w:t>
            </w:r>
          </w:p>
        </w:tc>
      </w:tr>
    </w:tbl>
    <w:p>
      <w:pPr>
        <w:pStyle w:val="WordBankLarge"/>
      </w:pPr>
      <w:r>
        <w:t xml:space="preserve">   Conquistador    </w:t>
      </w:r>
      <w:r>
        <w:t xml:space="preserve">   Colony    </w:t>
      </w:r>
      <w:r>
        <w:t xml:space="preserve">   Mercantilism    </w:t>
      </w:r>
      <w:r>
        <w:t xml:space="preserve">   Import    </w:t>
      </w:r>
      <w:r>
        <w:t xml:space="preserve">   Export    </w:t>
      </w:r>
      <w:r>
        <w:t xml:space="preserve">   Cash Crops    </w:t>
      </w:r>
      <w:r>
        <w:t xml:space="preserve">   Peninsulares    </w:t>
      </w:r>
      <w:r>
        <w:t xml:space="preserve">   Columbian Exchange    </w:t>
      </w:r>
      <w:r>
        <w:t xml:space="preserve">   Age of Exploration    </w:t>
      </w:r>
      <w:r>
        <w:t xml:space="preserve">   Christopher Columbus    </w:t>
      </w:r>
      <w:r>
        <w:t xml:space="preserve">   Crusades    </w:t>
      </w:r>
      <w:r>
        <w:t xml:space="preserve">   European Colonization    </w:t>
      </w:r>
      <w:r>
        <w:t xml:space="preserve">   Imperialism    </w:t>
      </w:r>
      <w:r>
        <w:t xml:space="preserve">   New World    </w:t>
      </w:r>
      <w:r>
        <w:t xml:space="preserve">   3 G's    </w:t>
      </w:r>
      <w:r>
        <w:t xml:space="preserve">   Gunpowder    </w:t>
      </w:r>
      <w:r>
        <w:t xml:space="preserve">   Caravel    </w:t>
      </w:r>
      <w:r>
        <w:t xml:space="preserve">   Astrolabe    </w:t>
      </w:r>
      <w:r>
        <w:t xml:space="preserve">   Feudalism    </w:t>
      </w:r>
      <w:r>
        <w:t xml:space="preserve">   Henry the Navigator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2021-10-11T00:44:55Z</dcterms:created>
  <dcterms:modified xsi:type="dcterms:W3CDTF">2021-10-11T00:44:55Z</dcterms:modified>
</cp:coreProperties>
</file>