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Americas    </w:t>
      </w:r>
      <w:r>
        <w:t xml:space="preserve">   Asia    </w:t>
      </w:r>
      <w:r>
        <w:t xml:space="preserve">   Spices    </w:t>
      </w:r>
      <w:r>
        <w:t xml:space="preserve">   Trade routes    </w:t>
      </w:r>
      <w:r>
        <w:t xml:space="preserve">   Explorers    </w:t>
      </w:r>
      <w:r>
        <w:t xml:space="preserve">   Sailing    </w:t>
      </w:r>
      <w:r>
        <w:t xml:space="preserve">   Maps    </w:t>
      </w:r>
      <w:r>
        <w:t xml:space="preserve">   Cash crops    </w:t>
      </w:r>
      <w:r>
        <w:t xml:space="preserve">   Bible    </w:t>
      </w:r>
      <w:r>
        <w:t xml:space="preserve">   Artifacts    </w:t>
      </w:r>
      <w:r>
        <w:t xml:space="preserve">   New World    </w:t>
      </w:r>
      <w:r>
        <w:t xml:space="preserve">   Exploration    </w:t>
      </w:r>
      <w:r>
        <w:t xml:space="preserve">   Astrolabe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2021-10-11T00:44:46Z</dcterms:created>
  <dcterms:modified xsi:type="dcterms:W3CDTF">2021-10-11T00:44:46Z</dcterms:modified>
</cp:coreProperties>
</file>