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printing press    </w:t>
      </w:r>
      <w:r>
        <w:t xml:space="preserve">   continent    </w:t>
      </w:r>
      <w:r>
        <w:t xml:space="preserve">   trade route    </w:t>
      </w:r>
      <w:r>
        <w:t xml:space="preserve">   navigation    </w:t>
      </w:r>
      <w:r>
        <w:t xml:space="preserve">   telescope    </w:t>
      </w:r>
      <w:r>
        <w:t xml:space="preserve">   spices    </w:t>
      </w:r>
      <w:r>
        <w:t xml:space="preserve">   Silk Road    </w:t>
      </w:r>
      <w:r>
        <w:t xml:space="preserve">   silk    </w:t>
      </w:r>
      <w:r>
        <w:t xml:space="preserve">   fifteenth century    </w:t>
      </w:r>
      <w:r>
        <w:t xml:space="preserve">   porcelain    </w:t>
      </w:r>
      <w:r>
        <w:t xml:space="preserve">   Muslim    </w:t>
      </w:r>
      <w:r>
        <w:t xml:space="preserve">   trader    </w:t>
      </w:r>
      <w:r>
        <w:t xml:space="preserve">   explorer    </w:t>
      </w:r>
      <w:r>
        <w:t xml:space="preserve">   caravel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2021-10-11T00:44:52Z</dcterms:created>
  <dcterms:modified xsi:type="dcterms:W3CDTF">2021-10-11T00:44:52Z</dcterms:modified>
</cp:coreProperties>
</file>