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dominant religion of Latin America following European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wife of King Ferdinand of Spain.  She and her husband sponsored Columbus'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economic philosophy that encouraged countries to accumulate as much wealth as possible by exploiting colonies for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labor system in which a person is seen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labor system used by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Muslim explorer who led the Ming voyages in Chinese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Prince of Portugal who sponsored voyages of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transfer of plants, animals, and diseases between the Old and New Worlds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Spanish conquistador who defeated the Aztec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silver mine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name given to the voyage made by many slaves during their forced migration from Africa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Spanish explorer who claimed Florida in his search for the "Fountain of Youth"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most economically valuable agricultural product grown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navigational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European to make it to India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crew was the first to circumnavigate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explorer who is given credit for "discovering"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European to sail to the southern tip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Spanish conquistador who defeated the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large Chinese 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2022-09-03T16:02:12Z</dcterms:created>
  <dcterms:modified xsi:type="dcterms:W3CDTF">2022-09-03T16:02:12Z</dcterms:modified>
</cp:coreProperties>
</file>