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 p1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the Middle Passage take to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took over Inca while a civil war was happening? (just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percentage of slaves died before leaving the Slave Coast? (dont use the precent symbol, just the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shipped sugarcane, cotton, and tobacco?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slaves could be held on a "tight packer"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got the King of Spain to pay for his voyage to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Slave trade was pronounced illegal in what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main disease that the old world brought to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believed that God gave the Indians smallpox?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where slaves would be taken right before they got on a boat to go on the Middle Passage.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exchange of goods between the old and new world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sure that natives were exposed to the "holy catholic faith?" (hint: he lead a small army to Aztecs) (just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Vespucci famous for drawing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year of the Age of Exploration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shipped guns, rum, and manufactured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slaves were ported in The Triangle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tobacco from the New or Old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blocked baptisms so he could keep enslaving people?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1519, who set sail down the coast of South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shipped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Trade of what plants, and microbes between the different countries more specifically old and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the Age of Exploration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slaves were held on "loose packers?"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Da Gama make thousand percent of savings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1888, where did the last slave ship set sail to?</w:t>
            </w:r>
          </w:p>
        </w:tc>
      </w:tr>
    </w:tbl>
    <w:p>
      <w:pPr>
        <w:pStyle w:val="WordBankLarge"/>
      </w:pPr>
      <w:r>
        <w:t xml:space="preserve">   1500    </w:t>
      </w:r>
      <w:r>
        <w:t xml:space="preserve">   1800    </w:t>
      </w:r>
      <w:r>
        <w:t xml:space="preserve">   Slave Coast    </w:t>
      </w:r>
      <w:r>
        <w:t xml:space="preserve">   Europe    </w:t>
      </w:r>
      <w:r>
        <w:t xml:space="preserve">   Africa    </w:t>
      </w:r>
      <w:r>
        <w:t xml:space="preserve">   The Americas    </w:t>
      </w:r>
      <w:r>
        <w:t xml:space="preserve">   1000    </w:t>
      </w:r>
      <w:r>
        <w:t xml:space="preserve">   250    </w:t>
      </w:r>
      <w:r>
        <w:t xml:space="preserve">   10 to 8 weeks    </w:t>
      </w:r>
      <w:r>
        <w:t xml:space="preserve">   1808    </w:t>
      </w:r>
      <w:r>
        <w:t xml:space="preserve">   Brazil    </w:t>
      </w:r>
      <w:r>
        <w:t xml:space="preserve">   13000000    </w:t>
      </w:r>
      <w:r>
        <w:t xml:space="preserve">   50    </w:t>
      </w:r>
      <w:r>
        <w:t xml:space="preserve">   Maps    </w:t>
      </w:r>
      <w:r>
        <w:t xml:space="preserve">   Pizarro    </w:t>
      </w:r>
      <w:r>
        <w:t xml:space="preserve">   Spices    </w:t>
      </w:r>
      <w:r>
        <w:t xml:space="preserve">   Columbus    </w:t>
      </w:r>
      <w:r>
        <w:t xml:space="preserve">   The Columbian Exchange     </w:t>
      </w:r>
      <w:r>
        <w:t xml:space="preserve">   Smallpox    </w:t>
      </w:r>
      <w:r>
        <w:t xml:space="preserve">   Europeans    </w:t>
      </w:r>
      <w:r>
        <w:t xml:space="preserve">   Magellan    </w:t>
      </w:r>
      <w:r>
        <w:t xml:space="preserve">   Magellan    </w:t>
      </w:r>
      <w:r>
        <w:t xml:space="preserve">   Cortes    </w:t>
      </w:r>
      <w:r>
        <w:t xml:space="preserve">   Animals    </w:t>
      </w:r>
      <w:r>
        <w:t xml:space="preserve">   New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p1</dc:title>
  <dcterms:created xsi:type="dcterms:W3CDTF">2021-10-11T00:45:40Z</dcterms:created>
  <dcterms:modified xsi:type="dcterms:W3CDTF">2021-10-11T00:45:40Z</dcterms:modified>
</cp:coreProperties>
</file>