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p2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horses from? (Old or New World)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cocoa from the New or Old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top admen in the Chinese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potato from the Old or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maize (corn) from the Old or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disease makes you have bumps on your skin and is very painful?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pigs from the Old or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had a huge impact since it held up through droughts, produced multiple times in a year and it fed the population and their livestock/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the banana from the Old or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African slaves continued to be undeveloped and poor, what is this a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Working after getting captured was a what for Africans?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had the knowledge of farming and agriculture?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helped the Old and New Worlds? (The _____ Exchange)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coffee from the Old or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sugar from the Old or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passage was a what for Africans?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tomato from the Old or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turkeys from the Old or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wheat from the Old or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Capture was one of the whats for Africans?</w:t>
            </w:r>
          </w:p>
        </w:tc>
      </w:tr>
    </w:tbl>
    <w:p>
      <w:pPr>
        <w:pStyle w:val="WordBankLarge"/>
      </w:pPr>
      <w:r>
        <w:t xml:space="preserve">   The Columbian Exchange    </w:t>
      </w:r>
      <w:r>
        <w:t xml:space="preserve">   Hardships    </w:t>
      </w:r>
      <w:r>
        <w:t xml:space="preserve">   Hardships    </w:t>
      </w:r>
      <w:r>
        <w:t xml:space="preserve">   Hardships    </w:t>
      </w:r>
      <w:r>
        <w:t xml:space="preserve">   African slaves    </w:t>
      </w:r>
      <w:r>
        <w:t xml:space="preserve">   smallpox    </w:t>
      </w:r>
      <w:r>
        <w:t xml:space="preserve">   Old World    </w:t>
      </w:r>
      <w:r>
        <w:t xml:space="preserve">   New World    </w:t>
      </w:r>
      <w:r>
        <w:t xml:space="preserve">   New World    </w:t>
      </w:r>
      <w:r>
        <w:t xml:space="preserve">   Old World    </w:t>
      </w:r>
      <w:r>
        <w:t xml:space="preserve">   Old World    </w:t>
      </w:r>
      <w:r>
        <w:t xml:space="preserve">   New World    </w:t>
      </w:r>
      <w:r>
        <w:t xml:space="preserve">   New World     </w:t>
      </w:r>
      <w:r>
        <w:t xml:space="preserve">   New World    </w:t>
      </w:r>
      <w:r>
        <w:t xml:space="preserve">   Old World    </w:t>
      </w:r>
      <w:r>
        <w:t xml:space="preserve">   Old World    </w:t>
      </w:r>
      <w:r>
        <w:t xml:space="preserve">   Old World    </w:t>
      </w:r>
      <w:r>
        <w:t xml:space="preserve">   Zheng He    </w:t>
      </w:r>
      <w:r>
        <w:t xml:space="preserve">   Corn    </w:t>
      </w:r>
      <w:r>
        <w:t xml:space="preserve">   Long term effects of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p2</dc:title>
  <dcterms:created xsi:type="dcterms:W3CDTF">2021-10-11T00:45:42Z</dcterms:created>
  <dcterms:modified xsi:type="dcterms:W3CDTF">2021-10-11T00:45:42Z</dcterms:modified>
</cp:coreProperties>
</file>