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are savages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commit or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of professing beliefs or values that one does not hold or possess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contract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passion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based on religious principles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arouses disgust or abhorrence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heaven or will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punish unjustly, often for racial, religious or ethnic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corrupt or ruin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purity or goodness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Faith</dc:title>
  <dcterms:created xsi:type="dcterms:W3CDTF">2021-10-11T00:44:01Z</dcterms:created>
  <dcterms:modified xsi:type="dcterms:W3CDTF">2021-10-11T00:44:01Z</dcterms:modified>
</cp:coreProperties>
</file>