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Age of 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one country takes over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Regions or sections of China that was controlled by Western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of Ethiopia who was able to resist British Imperialism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rebellion to eliminate all foreign influence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idea that native populations would absorb European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War between Britain and China, fought over control of drug trade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Period of British rule in India 1857-1947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Belief in the superiority of one's own ethnic group or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Indian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Treaty that opened trading ports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Idea of survival of the fittest applied to society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policy in which Europeans governed in a fatherly way by providing for their basic needs by not giving them any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Foreigners only have to follow laws of their own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Nickname given to India because it was considered Great Britain's most valuable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Meeting of the European countries to divide up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Dutch settlers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Modernization/Industrialization period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rebellion in 1857 of Hindu and Muslim soldiers against the British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Territories controlled by a foreign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United States proposed that all of China should be open for trade for all western powers.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Imperialism</dc:title>
  <dcterms:created xsi:type="dcterms:W3CDTF">2021-10-11T00:45:04Z</dcterms:created>
  <dcterms:modified xsi:type="dcterms:W3CDTF">2021-10-11T00:45:04Z</dcterms:modified>
</cp:coreProperties>
</file>