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Imperialism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Contributed towards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sang Apologize?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Wilkes 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Bull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the long face, 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Bulldogs lose 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Ghana 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Buy and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Dian Fossey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Celine Dion - " When I was young I never needed anyone"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your final 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Paradise into the sunset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Pyramid Society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Imperialism </dc:title>
  <dcterms:created xsi:type="dcterms:W3CDTF">2021-10-11T00:45:54Z</dcterms:created>
  <dcterms:modified xsi:type="dcterms:W3CDTF">2021-10-11T00:45:54Z</dcterms:modified>
</cp:coreProperties>
</file>