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Age of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incorporate as ones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land (landed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striking or notable deed or heroic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reciprocal action effect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source of supply, support or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temporary suspension of hostilities by agreement of the warning parties (truce)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customs from generation to generation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revolt or rebellion against constituted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policy of extending the rule or authority of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rivalry for supremacy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spirit or aspirations common to the whole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or become a single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allying or state of being allied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separation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open or closed place where buyers and sellers come for the sale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work or act together or jointly for a common purpose or benefit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Imperialism</dc:title>
  <dcterms:created xsi:type="dcterms:W3CDTF">2021-10-11T00:44:11Z</dcterms:created>
  <dcterms:modified xsi:type="dcterms:W3CDTF">2021-10-11T00:44:11Z</dcterms:modified>
</cp:coreProperties>
</file>