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soldier serving under British or other European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African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soldier serving under British or other European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Filipino Nationalist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Artificial waterway in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Civil War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Dutch and Afrikaans word for "farmer"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in which the foreign nation controlled trade and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Emperor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Extending a countries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warfare in which a small group of combatants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Anti-foreign, anti-colonial, anti-Christian 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Disputes over British Trade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Imperialism</dc:title>
  <dcterms:created xsi:type="dcterms:W3CDTF">2022-08-22T22:13:31Z</dcterms:created>
  <dcterms:modified xsi:type="dcterms:W3CDTF">2022-08-22T22:13:31Z</dcterms:modified>
</cp:coreProperties>
</file>