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presidential actions that many viewed to be corrupt from different standpoints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Senator who apposed calhoun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confrontation between South Carolina and the federal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Forced native Americans to leave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against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Worcester sued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Jackson's endurance and strength inspired his soldiers to give him the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protective tariff passed by the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 to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that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 taken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the principles of U.S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party giving public office to its supporters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2021-10-11T00:45:23Z</dcterms:created>
  <dcterms:modified xsi:type="dcterms:W3CDTF">2021-10-11T00:45:23Z</dcterms:modified>
</cp:coreProperties>
</file>