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Age of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Followers of Andrew Jackson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Won the election of 1824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Jackson implemented to throw out former appointees and give their jobs to Jacksonians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Successor of Jackson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Won the election of 1828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Series of treaties forcing the Native Americans to move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Traded Cherokee land to the government for $500 million and land to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800 mile journey of the Cherokee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Teamed up with the Cherokee to try to gain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Swung the election for Adams in 1824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Jackson</dc:title>
  <dcterms:created xsi:type="dcterms:W3CDTF">2021-10-11T00:45:33Z</dcterms:created>
  <dcterms:modified xsi:type="dcterms:W3CDTF">2021-10-11T00:45:33Z</dcterms:modified>
</cp:coreProperties>
</file>