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Nicholas Biddle    </w:t>
      </w:r>
      <w:r>
        <w:t xml:space="preserve">   Andrew Jackson    </w:t>
      </w:r>
      <w:r>
        <w:t xml:space="preserve">   Jacksonian Democracy    </w:t>
      </w:r>
      <w:r>
        <w:t xml:space="preserve">   Tariff    </w:t>
      </w:r>
      <w:r>
        <w:t xml:space="preserve">   Nullification    </w:t>
      </w:r>
      <w:r>
        <w:t xml:space="preserve">   Chickasaw    </w:t>
      </w:r>
      <w:r>
        <w:t xml:space="preserve">   Creek    </w:t>
      </w:r>
      <w:r>
        <w:t xml:space="preserve">   Seminole    </w:t>
      </w:r>
      <w:r>
        <w:t xml:space="preserve">   Trail Of Tears    </w:t>
      </w:r>
      <w:r>
        <w:t xml:space="preserve">   Cherokee    </w:t>
      </w:r>
      <w:r>
        <w:t xml:space="preserve">   Chocktaw    </w:t>
      </w:r>
      <w:r>
        <w:t xml:space="preserve">   Popular    </w:t>
      </w:r>
      <w:r>
        <w:t xml:space="preserve">   Electoral    </w:t>
      </w:r>
      <w:r>
        <w:t xml:space="preserve">   John C Calhoun    </w:t>
      </w:r>
      <w:r>
        <w:t xml:space="preserve">   Second Bank    </w:t>
      </w:r>
      <w:r>
        <w:t xml:space="preserve">   Removal    </w:t>
      </w:r>
      <w:r>
        <w:t xml:space="preserve">   Sectionalism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Jackson</dc:title>
  <dcterms:created xsi:type="dcterms:W3CDTF">2021-10-11T00:44:15Z</dcterms:created>
  <dcterms:modified xsi:type="dcterms:W3CDTF">2021-10-11T00:44:15Z</dcterms:modified>
</cp:coreProperties>
</file>