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Napoleon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Plebiscite    </w:t>
      </w:r>
      <w:r>
        <w:t xml:space="preserve">   Legitimacy    </w:t>
      </w:r>
      <w:r>
        <w:t xml:space="preserve">   Donkey    </w:t>
      </w:r>
      <w:r>
        <w:t xml:space="preserve">   ConcertofEurope    </w:t>
      </w:r>
      <w:r>
        <w:t xml:space="preserve">   ScorchedEarth    </w:t>
      </w:r>
      <w:r>
        <w:t xml:space="preserve">   NapoleonCode    </w:t>
      </w:r>
      <w:r>
        <w:t xml:space="preserve">   Warfare    </w:t>
      </w:r>
      <w:r>
        <w:t xml:space="preserve">   Guerrilla    </w:t>
      </w:r>
      <w:r>
        <w:t xml:space="preserve">   Continental System    </w:t>
      </w:r>
      <w:r>
        <w:t xml:space="preserve">   Annex    </w:t>
      </w:r>
      <w:r>
        <w:t xml:space="preserve">   Russia    </w:t>
      </w:r>
      <w:r>
        <w:t xml:space="preserve">   Congress of Vienna    </w:t>
      </w:r>
      <w:r>
        <w:t xml:space="preserve">   Leader    </w:t>
      </w:r>
      <w:r>
        <w:t xml:space="preserve">   France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Napoleon</dc:title>
  <dcterms:created xsi:type="dcterms:W3CDTF">2021-10-11T00:44:57Z</dcterms:created>
  <dcterms:modified xsi:type="dcterms:W3CDTF">2021-10-11T00:44:57Z</dcterms:modified>
</cp:coreProperties>
</file>