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Oil and Reform Era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migrated to cities seeking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member of Petticoat Lobby and worked for women's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region where the LEAST number of oil fields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right to 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grew up quickly when new oil fields were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did Prohibition 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industry had the MOST impact on the Transportation industry?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America joining this global event caused an increased demand for petroleum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did America join in World War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Location of Spindletop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oil towns were ________________ instead of agricultural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Era that includes Progressivism, growth of cities and Galveston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for the ban of alcohol which led to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growth of oil industry resulted in increase in production of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event started the oil industry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a BUST low market prices result in low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of a product on the market will cause a drop in price and less will cause an increase in price. This is supply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 filled these help ECONOMICALLY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many industries move as a result of the Galveston Hurricane?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amendment granted women's suffrage?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of Galveston built this to protect the city from future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that included improving conditions in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Economic cycle where economy grows &amp; jobs are plentiful but the economy shrinks &amp; people lose their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which year was oil discovered at Spindletop?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Oil and Reform Era Review</dc:title>
  <dcterms:created xsi:type="dcterms:W3CDTF">2021-10-11T00:45:09Z</dcterms:created>
  <dcterms:modified xsi:type="dcterms:W3CDTF">2021-10-11T00:45:09Z</dcterms:modified>
</cp:coreProperties>
</file>