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Reason and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resurrection of modern-day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philosopher who inspire the American revolutaries and argue about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influential French writer who wrote that Power should be check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challenged the divine right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one of the philosophers that challenged the idea divine rights of kingfs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from of religion did John  Locke find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one of the Enlightenment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Establishment where a hairdresser, beautician, or counturier conducts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one of the writers that explored the relationship between governments and the people they governed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second philosopher who challenged the idea of divine right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believed that all people are born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believed that society was governed by a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believed that to prevent tyranny in government there should be separation in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Enlightenment Idea motivated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the Enlightenment which group directly challenged political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called on the agreement by which people create a government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idea was based on John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method did enlightenment thinkers employed when exploring questions about human nature and the responsibilities of the citizen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 was unaffected by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Enlightenment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Power is shared between the state and federal government it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was a logical procedure for gathering and testing scientific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theory was the Earth centered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group of social critics in Enlightenment France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believed every person was born with a tabula rusa, or blank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 mathematician and a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discovery the laws and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Locke's ideas helped inspire which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 fundamental idea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brilliant French satirist who frequently targeted the clergy, aristocracy, and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Reason and Enlightenment</dc:title>
  <dcterms:created xsi:type="dcterms:W3CDTF">2021-10-11T00:45:45Z</dcterms:created>
  <dcterms:modified xsi:type="dcterms:W3CDTF">2021-10-11T00:45:45Z</dcterms:modified>
</cp:coreProperties>
</file>