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Reform Crossword by Arnav Koppala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public meeting about women’s rights held in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leader in the Second Great Awakening and Temperance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hiding places and transportation for fugitives, escaped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end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African American woman slave who helped in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leader in the common school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leader of the Seneca Falls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of people who tried to form a 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reform to change the U.S. prison system into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movement that urges people to stop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well known advocate for women’s suffrage and women’s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that people could rise above material things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woman who started an all female academy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this society wanted racial equality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document detailed about social injustice toward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christian RENEWAL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to teach all children in a common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slave who advocated for abolition AND women’s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leader in the prison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author of Leaves of Grass in the romantic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Reform Crossword by Arnav Koppala</dc:title>
  <dcterms:created xsi:type="dcterms:W3CDTF">2021-10-11T00:45:06Z</dcterms:created>
  <dcterms:modified xsi:type="dcterms:W3CDTF">2021-10-11T00:45:06Z</dcterms:modified>
</cp:coreProperties>
</file>