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self-defeating,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wild,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ritual,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previous example, guide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group,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equal,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repeat, return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range,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punishing, judgmental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Responsibility</dc:title>
  <dcterms:created xsi:type="dcterms:W3CDTF">2021-10-11T00:44:11Z</dcterms:created>
  <dcterms:modified xsi:type="dcterms:W3CDTF">2021-10-11T00:44:11Z</dcterms:modified>
</cp:coreProperties>
</file>